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159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8"/>
          <w:szCs w:val="28"/>
        </w:rPr>
        <w:t>ч.2 ст.15.33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исполнительного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регионального отделения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общероссийской организации «Российский союз спасателей» Храмцовой </w:t>
      </w:r>
      <w:r>
        <w:rPr>
          <w:rStyle w:val="cat-UserDefinedgrp-3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6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регионального отделения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общероссийской организации «Российский союз спасателей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 пред</w:t>
      </w:r>
      <w:r>
        <w:rPr>
          <w:rFonts w:ascii="Times New Roman" w:eastAsia="Times New Roman" w:hAnsi="Times New Roman" w:cs="Times New Roman"/>
          <w:sz w:val="28"/>
          <w:szCs w:val="28"/>
        </w:rPr>
        <w:t>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 ЕФС-1, раздел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12 месяцев (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.1 ст.</w:t>
      </w:r>
      <w:r>
        <w:rPr>
          <w:rFonts w:ascii="Times New Roman" w:eastAsia="Times New Roman" w:hAnsi="Times New Roman" w:cs="Times New Roman"/>
          <w:sz w:val="28"/>
          <w:szCs w:val="28"/>
        </w:rPr>
        <w:t>24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8"/>
          <w:szCs w:val="28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25-го числа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 чем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27.01.2026 </w:t>
      </w:r>
      <w:r>
        <w:rPr>
          <w:rFonts w:ascii="Times New Roman" w:eastAsia="Times New Roman" w:hAnsi="Times New Roman" w:cs="Times New Roman"/>
          <w:sz w:val="28"/>
          <w:szCs w:val="28"/>
        </w:rPr>
        <w:t>в 00:01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8"/>
          <w:szCs w:val="28"/>
        </w:rPr>
        <w:t>15.33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2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ч.1 ст.</w:t>
      </w:r>
      <w:r>
        <w:rPr>
          <w:rFonts w:ascii="Times New Roman" w:eastAsia="Times New Roman" w:hAnsi="Times New Roman" w:cs="Times New Roman"/>
          <w:sz w:val="28"/>
          <w:szCs w:val="28"/>
        </w:rPr>
        <w:t>24 Феде</w:t>
      </w:r>
      <w:r>
        <w:rPr>
          <w:rFonts w:ascii="Times New Roman" w:eastAsia="Times New Roman" w:hAnsi="Times New Roman" w:cs="Times New Roman"/>
          <w:sz w:val="28"/>
          <w:szCs w:val="28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8"/>
          <w:szCs w:val="28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8"/>
          <w:szCs w:val="28"/>
        </w:rPr>
        <w:t>заболеваний,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</w:t>
      </w:r>
      <w:r>
        <w:rPr>
          <w:rFonts w:ascii="Times New Roman" w:eastAsia="Times New Roman" w:hAnsi="Times New Roman" w:cs="Times New Roman"/>
          <w:sz w:val="28"/>
          <w:szCs w:val="28"/>
        </w:rPr>
        <w:t>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8 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8"/>
          <w:szCs w:val="28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вышеуказанных норм, </w:t>
      </w:r>
      <w:r>
        <w:rPr>
          <w:rStyle w:val="cat-FIOgrp-21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законом сроки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 ЕФС-1, раздел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12 месяцев (</w:t>
      </w:r>
      <w:r>
        <w:rPr>
          <w:rStyle w:val="cat-Addressgrp-3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Данный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05.02.2026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22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17.02.2026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860026200241</w:t>
      </w:r>
      <w:r>
        <w:rPr>
          <w:rFonts w:ascii="Times New Roman" w:eastAsia="Times New Roman" w:hAnsi="Times New Roman" w:cs="Times New Roman"/>
          <w:sz w:val="28"/>
          <w:szCs w:val="28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2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регионального отделения общероссийской организации «Российский союз спасателей»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</w:t>
      </w:r>
      <w:r>
        <w:rPr>
          <w:rStyle w:val="cat-FIOgrp-21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являл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скриншотом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уведомлением о доставке, подтверждающим факт его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05.02.2026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2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 ЕФС-1, раздел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12 месяцев (</w:t>
      </w:r>
      <w:r>
        <w:rPr>
          <w:rStyle w:val="cat-Addressgrp-3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22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ч.2 ст.15.33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 ЕФС-1, раздел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12 месяцев (</w:t>
      </w:r>
      <w:r>
        <w:rPr>
          <w:rStyle w:val="cat-Addressgrp-3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ОСФР по </w:t>
      </w:r>
      <w:r>
        <w:rPr>
          <w:rStyle w:val="cat-Addressgrp-4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05.02.2026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8"/>
          <w:szCs w:val="28"/>
        </w:rPr>
        <w:t>ч.2 ст.15.33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соо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привлечь должностное лицо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исполнительного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регионального отделения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общероссийской организации «Российский союз спасателей» </w:t>
      </w:r>
      <w:r>
        <w:rPr>
          <w:rStyle w:val="cat-FIOgrp-23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5rplc-4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 счет: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Банк получателя - РКЦ Ханты-Мансийск//УФК по Ханты- </w:t>
      </w:r>
      <w:r>
        <w:rPr>
          <w:rStyle w:val="cat-Addressgrp-5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7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БИКТОФК-</w:t>
      </w:r>
      <w:r>
        <w:rPr>
          <w:rStyle w:val="cat-PhoneNumbergrp-29rplc-4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– 40102810245370000007Получатель - УФК по </w:t>
      </w:r>
      <w:r>
        <w:rPr>
          <w:rStyle w:val="cat-Addressgrp-6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8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(ОСФР по ХМАО - </w:t>
      </w:r>
      <w:r>
        <w:rPr>
          <w:rStyle w:val="cat-Addressgrp-8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ИНН получателя – </w:t>
      </w:r>
      <w:r>
        <w:rPr>
          <w:rStyle w:val="cat-PhoneNumbergrp-30rplc-4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получателя – </w:t>
      </w:r>
      <w:r>
        <w:rPr>
          <w:rStyle w:val="cat-PhoneNumbergrp-31rplc-5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получателя – 79711601230060003140 ОКТМО-</w:t>
      </w:r>
      <w:r>
        <w:rPr>
          <w:rStyle w:val="cat-PhoneNumbergrp-32rplc-5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86001702260061500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5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24rplc-5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24rplc-56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9rplc-3">
    <w:name w:val="cat-FIO grp-19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6rplc-6">
    <w:name w:val="cat-UserDefined grp-36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ExternalSystemDefinedgrp-35rplc-9">
    <w:name w:val="cat-ExternalSystemDefined grp-35 rplc-9"/>
    <w:basedOn w:val="DefaultParagraphFont"/>
  </w:style>
  <w:style w:type="character" w:customStyle="1" w:styleId="cat-ExternalSystemDefinedgrp-34rplc-10">
    <w:name w:val="cat-ExternalSystemDefined grp-34 rplc-10"/>
    <w:basedOn w:val="DefaultParagraphFont"/>
  </w:style>
  <w:style w:type="character" w:customStyle="1" w:styleId="cat-FIOgrp-21rplc-12">
    <w:name w:val="cat-FIO grp-21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FIOgrp-21rplc-19">
    <w:name w:val="cat-FIO grp-21 rplc-19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Addressgrp-3rplc-23">
    <w:name w:val="cat-Address grp-3 rplc-23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Addressgrp-3rplc-34">
    <w:name w:val="cat-Address grp-3 rplc-34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Addressgrp-3rplc-37">
    <w:name w:val="cat-Address grp-3 rplc-37"/>
    <w:basedOn w:val="DefaultParagraphFont"/>
  </w:style>
  <w:style w:type="character" w:customStyle="1" w:styleId="cat-Addressgrp-4rplc-39">
    <w:name w:val="cat-Address grp-4 rplc-39"/>
    <w:basedOn w:val="DefaultParagraphFont"/>
  </w:style>
  <w:style w:type="character" w:customStyle="1" w:styleId="cat-FIOgrp-23rplc-41">
    <w:name w:val="cat-FIO grp-23 rplc-41"/>
    <w:basedOn w:val="DefaultParagraphFont"/>
  </w:style>
  <w:style w:type="character" w:customStyle="1" w:styleId="cat-Sumgrp-25rplc-42">
    <w:name w:val="cat-Sum grp-25 rplc-42"/>
    <w:basedOn w:val="DefaultParagraphFont"/>
  </w:style>
  <w:style w:type="character" w:customStyle="1" w:styleId="cat-Addressgrp-5rplc-43">
    <w:name w:val="cat-Address grp-5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PhoneNumbergrp-29rplc-45">
    <w:name w:val="cat-PhoneNumber grp-29 rplc-45"/>
    <w:basedOn w:val="DefaultParagraphFont"/>
  </w:style>
  <w:style w:type="character" w:customStyle="1" w:styleId="cat-Addressgrp-6rplc-46">
    <w:name w:val="cat-Address grp-6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PhoneNumbergrp-30rplc-49">
    <w:name w:val="cat-PhoneNumber grp-30 rplc-49"/>
    <w:basedOn w:val="DefaultParagraphFont"/>
  </w:style>
  <w:style w:type="character" w:customStyle="1" w:styleId="cat-PhoneNumbergrp-31rplc-50">
    <w:name w:val="cat-PhoneNumber grp-31 rplc-50"/>
    <w:basedOn w:val="DefaultParagraphFont"/>
  </w:style>
  <w:style w:type="character" w:customStyle="1" w:styleId="cat-PhoneNumbergrp-32rplc-51">
    <w:name w:val="cat-PhoneNumber grp-3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9rplc-53">
    <w:name w:val="cat-Address grp-9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FIOgrp-24rplc-55">
    <w:name w:val="cat-FIO grp-24 rplc-55"/>
    <w:basedOn w:val="DefaultParagraphFont"/>
  </w:style>
  <w:style w:type="character" w:customStyle="1" w:styleId="cat-FIOgrp-24rplc-56">
    <w:name w:val="cat-FIO grp-24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